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Communication Match the 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Slides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Normal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Speech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 lough enough to hear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Voice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Listening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Answering Questions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Longer Eye Contact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 contact Indicates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Playing with jacket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Avoid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Smile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Shortness of breath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Individual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nervous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Nervousness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Nervous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Take a deep breath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Trick for presentation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Must be concise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Communication Match the  word </dc:title>
  <dcterms:created xsi:type="dcterms:W3CDTF">2021-10-11T13:46:59Z</dcterms:created>
  <dcterms:modified xsi:type="dcterms:W3CDTF">2021-10-11T13:46:59Z</dcterms:modified>
</cp:coreProperties>
</file>