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division of words when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manuscript speaking where you summarize all the main points to end your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is a __________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study and classification of speech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part of the manuscript speech where you have to prove your right to speak about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core of a persuasive speech which means appealing to and resonating with the audience’s feelings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correct spelling of the word "tomorow"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Latin term for communication which means "to make something common"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listening where you do not need to remember the content of the message, you simply enjoy what is being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Interpersonal communication between two people involving their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one sentence summary about your speech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 is a natural process while __________ is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manuscript speech discusses all the points and ideas you want to explain about your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is the process of understanding and sharing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speech tends to be shorter speeches, commonly less than ten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emphasis given to certain syllables in a word, or to certain words in a phrase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that praises someone or something highly, typically someone who has just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manuscript speech includes the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____________communication uses either the written or the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speech in which the speaker relays knowledge to an audience on a specific topic.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Communication</dc:title>
  <dcterms:created xsi:type="dcterms:W3CDTF">2021-10-11T13:46:54Z</dcterms:created>
  <dcterms:modified xsi:type="dcterms:W3CDTF">2021-10-11T13:46:54Z</dcterms:modified>
</cp:coreProperties>
</file>