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Oral Communication lab.- Vocabulary words 23pts.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delivery where the speech is committed to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Loudness or softness of your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meaning and feelings associated with a word by an individual, based on personal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speed at which we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story used by a speaker to illustrate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vocal notes you hit while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Altering your vocal tone and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speakers use whereby they look directly into their listener's eyes in order to emphasize a point or to show how strongly they feel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communication approach that lacks action and energy and appears disinterested and uninvolved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distinctness with which we say the syllables in a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work well with others by using polite communication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for word account of an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pitch and timbre (distinctive tone) of a person's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Saying the sounds of a word properly and stressing the correct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Nonstandard words associated with certain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information or ideas through human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analog to digital conversion.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Unrehearsed delivery, which involves speaking spontaneously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literary device that places words that are in opposition directly beside one another (cruel kindness)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direct, yet tactful, communication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or group of words substituted for a word that is offensive or distasteful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specialized vocabulary of people in the same profession of similar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translating into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Communication lab.- Vocabulary words 23pts.</dc:title>
  <dcterms:created xsi:type="dcterms:W3CDTF">2021-10-11T13:46:52Z</dcterms:created>
  <dcterms:modified xsi:type="dcterms:W3CDTF">2021-10-11T13:46:52Z</dcterms:modified>
</cp:coreProperties>
</file>