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teeth in the front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occlusal cusp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the arches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Tooth baring part of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boney growths of the maxillary and mandibular alveolar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bone that surrounds and supports each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mesial and distal tooth surfaces that faces each other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underying the lower lip and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junction of three crown surfaces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underlying the upper lip and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teeth in the back of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Head and Neck Anatomy</dc:title>
  <dcterms:created xsi:type="dcterms:W3CDTF">2021-10-11T13:46:34Z</dcterms:created>
  <dcterms:modified xsi:type="dcterms:W3CDTF">2021-10-11T13:46:34Z</dcterms:modified>
</cp:coreProperties>
</file>