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proper angle for holding your toothbrush is ________________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best motion for brushing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 To clean between the teeth; also a popular dance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cleans your teeth at the dentist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 A sticky deposit on teeth in which bacteria grow rapidly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Thin, protective coating that adheres to the chewing surface of your back teeth and helps prevent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surface of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hard deposit on teeth that contributes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Decayed part of a 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tool for cleaning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Found in toothpaste and helps reduce tooth decay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Another name for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 ___________________, along with brushing and flossing, helps to prevent decay.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Health</dc:title>
  <dcterms:created xsi:type="dcterms:W3CDTF">2021-10-11T13:47:22Z</dcterms:created>
  <dcterms:modified xsi:type="dcterms:W3CDTF">2021-10-11T13:47:22Z</dcterms:modified>
</cp:coreProperties>
</file>