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limit sugary snacks to what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of cleaning in between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a day you should brush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important time to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Tablet that can be used to assess toothbrushing technique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Mineral to strengthen enamel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Sticky film of bacteria that forms on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amount of toothpaste you should use for up to 7 year 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Acidic food and drinks can cause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ingredient in 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 age of first adult tooth eruption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Health </dc:title>
  <dcterms:created xsi:type="dcterms:W3CDTF">2021-10-11T13:47:39Z</dcterms:created>
  <dcterms:modified xsi:type="dcterms:W3CDTF">2021-10-11T13:47:39Z</dcterms:modified>
</cp:coreProperties>
</file>