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Oral Health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cut off age for dental programs run by the province?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baby teeth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 healthy gums and teeth for eating, talking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drink is best for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tooth is used to grind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responsible for good oral hygiene?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if teeth are not cared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Calculus can only be removed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new provincial dental program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comes at night to leave a gift in exchange for a lost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strongest part of the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grows on your teeth everyday?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Health Month</dc:title>
  <dcterms:created xsi:type="dcterms:W3CDTF">2021-10-11T13:46:27Z</dcterms:created>
  <dcterms:modified xsi:type="dcterms:W3CDTF">2021-10-11T13:46:27Z</dcterms:modified>
</cp:coreProperties>
</file>