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Oral Health Word Scramble</w:t>
      </w:r>
    </w:p>
    <w:p>
      <w:pPr>
        <w:pStyle w:val="Questions"/>
      </w:pPr>
      <w:r>
        <w:t xml:space="preserve">1. STISOGILS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EENDSTTRA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EHTET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BSGHIRUN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DRSTOIIOEIPTN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ANALRUG LEIISHTIC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IGIVGNIIST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DACAINDSII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EDREUNT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OHBUTOTRSH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DNTRDSAA TURAOEPNISC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SERTIMOXOA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Health Word Scramble</dc:title>
  <dcterms:created xsi:type="dcterms:W3CDTF">2021-10-11T13:46:43Z</dcterms:created>
  <dcterms:modified xsi:type="dcterms:W3CDTF">2021-10-11T13:46:43Z</dcterms:modified>
</cp:coreProperties>
</file>