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Health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Braces    </w:t>
      </w:r>
      <w:r>
        <w:t xml:space="preserve">   Checkup    </w:t>
      </w:r>
      <w:r>
        <w:t xml:space="preserve">   Cleaning    </w:t>
      </w:r>
      <w:r>
        <w:t xml:space="preserve">   Dental    </w:t>
      </w:r>
      <w:r>
        <w:t xml:space="preserve">   Dentist    </w:t>
      </w:r>
      <w:r>
        <w:t xml:space="preserve">   Dentures    </w:t>
      </w:r>
      <w:r>
        <w:t xml:space="preserve">   Diet    </w:t>
      </w:r>
      <w:r>
        <w:t xml:space="preserve">   Floss    </w:t>
      </w:r>
      <w:r>
        <w:t xml:space="preserve">   Fluoride    </w:t>
      </w:r>
      <w:r>
        <w:t xml:space="preserve">   Gums    </w:t>
      </w:r>
      <w:r>
        <w:t xml:space="preserve">   Mouthwash    </w:t>
      </w:r>
      <w:r>
        <w:t xml:space="preserve">   Paste    </w:t>
      </w:r>
      <w:r>
        <w:t xml:space="preserve">   Sugar    </w:t>
      </w:r>
      <w:r>
        <w:t xml:space="preserve">   Teeth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Wordserch</dc:title>
  <dcterms:created xsi:type="dcterms:W3CDTF">2021-10-11T13:47:34Z</dcterms:created>
  <dcterms:modified xsi:type="dcterms:W3CDTF">2021-10-11T13:47:34Z</dcterms:modified>
</cp:coreProperties>
</file>