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Health and Denture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Ingredient used to replace sugar in "sugar-free"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Colonies of growing bacteria found on tooth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Brush used to clean dentures.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Mouthrinse for dry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Dried fruits are cariostatic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clean in between teeth for those with dexterity issues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Polident is a ______  _______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Duration of toothbrushing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intervals to visit dentist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Dental appliance that replaces one or more missing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Wiggle brush head at 45 degree angle towards gum and sweep away from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Consumption of cariogenic foods will lead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Caries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Denturologist will _______ loose dentures.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 and Denture Care</dc:title>
  <dcterms:created xsi:type="dcterms:W3CDTF">2021-10-11T13:47:30Z</dcterms:created>
  <dcterms:modified xsi:type="dcterms:W3CDTF">2021-10-11T13:47:30Z</dcterms:modified>
</cp:coreProperties>
</file>