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helped the hobos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kiko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did Louis Banks work in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oral history?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gon japanesse american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Emmas race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Kiko was put into a prism camp because he was....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 Banks had to pick cotton for 4 months because he was caught....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Emma worked as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came from a little farm un Arkansas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History </dc:title>
  <dcterms:created xsi:type="dcterms:W3CDTF">2021-10-11T13:46:25Z</dcterms:created>
  <dcterms:modified xsi:type="dcterms:W3CDTF">2021-10-11T13:46:25Z</dcterms:modified>
</cp:coreProperties>
</file>