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Oral Hygiene Homecare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should you brush your teeth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toothbrushes has been proven as the most effective 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correct flossing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brushing technique used for braces?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technique is it when you angle the toothbrush towards th gum?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oral product do you use for 30 seconds after brushing?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flossing aid is essential with braces?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is used in open spaces between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aid removes bacteria from the tongue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performing these oral hygiene homecare instructions, _______ can be prevented</w:t>
            </w:r>
          </w:p>
        </w:tc>
      </w:tr>
    </w:tbl>
    <w:p>
      <w:pPr>
        <w:pStyle w:val="WordBankMedium"/>
      </w:pPr>
      <w:r>
        <w:t xml:space="preserve">   cshape     </w:t>
      </w:r>
      <w:r>
        <w:t xml:space="preserve">   Charter    </w:t>
      </w:r>
      <w:r>
        <w:t xml:space="preserve">   two minutes    </w:t>
      </w:r>
      <w:r>
        <w:t xml:space="preserve">   bass    </w:t>
      </w:r>
      <w:r>
        <w:t xml:space="preserve">   mouthrinse     </w:t>
      </w:r>
      <w:r>
        <w:t xml:space="preserve">   floss threader     </w:t>
      </w:r>
      <w:r>
        <w:t xml:space="preserve">   Powered     </w:t>
      </w:r>
      <w:r>
        <w:t xml:space="preserve">   tongue scraper     </w:t>
      </w:r>
      <w:r>
        <w:t xml:space="preserve">   interdental brush    </w:t>
      </w:r>
      <w:r>
        <w:t xml:space="preserve">   dental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Hygiene Homecare </dc:title>
  <dcterms:created xsi:type="dcterms:W3CDTF">2021-10-11T13:46:57Z</dcterms:created>
  <dcterms:modified xsi:type="dcterms:W3CDTF">2021-10-11T13:46:57Z</dcterms:modified>
</cp:coreProperties>
</file>