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Hygiene (Level: Hard - 10th grade)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Strongest muscle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goes on your toothbrush before you start brushing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appear in sweet foods and can be bad for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made by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Doctor who fixes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how long you should brush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can appear in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tool for cleaning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white substance that can appear on teeth after not brushing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to remove food from your teeth and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brush your teeth this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happen if you have poor dental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you use to break down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Hygiene (Level: Hard - 10th grade)</dc:title>
  <dcterms:created xsi:type="dcterms:W3CDTF">2021-10-11T13:47:03Z</dcterms:created>
  <dcterms:modified xsi:type="dcterms:W3CDTF">2021-10-11T13:47:03Z</dcterms:modified>
</cp:coreProperties>
</file>