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Lesions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nodule    </w:t>
      </w:r>
      <w:r>
        <w:t xml:space="preserve">   petechiae    </w:t>
      </w:r>
      <w:r>
        <w:t xml:space="preserve">   patch    </w:t>
      </w:r>
      <w:r>
        <w:t xml:space="preserve">   macule    </w:t>
      </w:r>
      <w:r>
        <w:t xml:space="preserve">   ulcer    </w:t>
      </w:r>
      <w:r>
        <w:t xml:space="preserve">   erosion    </w:t>
      </w:r>
      <w:r>
        <w:t xml:space="preserve">   vesicles    </w:t>
      </w:r>
      <w:r>
        <w:t xml:space="preserve">   pustule    </w:t>
      </w:r>
      <w:r>
        <w:t xml:space="preserve">   plaque    </w:t>
      </w:r>
      <w:r>
        <w:t xml:space="preserve">   hematoma    </w:t>
      </w:r>
      <w:r>
        <w:t xml:space="preserve">   bulla    </w:t>
      </w:r>
      <w:r>
        <w:t xml:space="preserve">   neoplasm    </w:t>
      </w:r>
      <w:r>
        <w:t xml:space="preserve">   purpura    </w:t>
      </w:r>
      <w:r>
        <w:t xml:space="preserve">   cyst    </w:t>
      </w:r>
      <w:r>
        <w:t xml:space="preserve">   papule    </w:t>
      </w:r>
      <w:r>
        <w:t xml:space="preserve">   granuloma    </w:t>
      </w:r>
      <w:r>
        <w:t xml:space="preserve">   ecchymosis    </w:t>
      </w:r>
      <w:r>
        <w:t xml:space="preserve">   abscess    </w:t>
      </w:r>
      <w:r>
        <w:t xml:space="preserve">   blister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Lesions</dc:title>
  <dcterms:created xsi:type="dcterms:W3CDTF">2021-10-11T13:46:08Z</dcterms:created>
  <dcterms:modified xsi:type="dcterms:W3CDTF">2021-10-11T13:46:08Z</dcterms:modified>
</cp:coreProperties>
</file>