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Oral Path 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focal agroysis is also called __________________ tattoo.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grinding of teeth together for non functional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Fricitional keratosis is caused by this type ____________rubbing.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abnormal increase in the size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Loss of tooth structure resulting from chemical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Excessive scarring in skin that appears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raised white line seen on the buccal mucosa. Also known as  ___________ alba.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causes burn to the buccal mucosa. a pharmaceutical agent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________________ is a salivary gland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Chronic hyperplastic pulpipitis is also known as one of these: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salivary gland tissue is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abnormal decrease in the size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wedge shaped defect at cervical area of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lesion that forms from the accumulation of blood within the tissue is called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term sun in exposure, particulary in fair skinned individuals, can result in this degeneration of the vermillion border of the lips called actinic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granuloma is commonly seen in pregnant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Papillary hyperplasia is often caused by an ill fitting one of these: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 is an eating disorder characterized by food binges followed by self induced vomiting.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Path Chapter 2</dc:title>
  <dcterms:created xsi:type="dcterms:W3CDTF">2021-10-11T13:46:29Z</dcterms:created>
  <dcterms:modified xsi:type="dcterms:W3CDTF">2021-10-11T13:46:29Z</dcterms:modified>
</cp:coreProperties>
</file>