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Pathology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Small, nipple-like projections of elevations found in clusters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Stalk-like base of attachment of a lesion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Large, fluid-filled mucocutaneous lesion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Flat, raised area larger than 1 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Linear crack in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Denudation above the basal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Pigmented area larger than a macule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Segment of lobe that is part of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Small, fluid-filled mucocutaneous lesion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Localized area of edema on the skin, usually raised, smooth surfaced and itchy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Permanent mark from a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Elevated, solid lesion less than 1 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Dark or black area on a radiograph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Denudation below the basal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Broad base of attachment of a lesion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or white area on a radiograph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Recess, cavity or dilated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Vesicle filled with purulent exudate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Epithelial-lined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Abnormal redness of the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Deep and raised mass greater than 1 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Non-raised area altered in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Pathology Terminology</dc:title>
  <dcterms:created xsi:type="dcterms:W3CDTF">2021-10-11T13:46:17Z</dcterms:created>
  <dcterms:modified xsi:type="dcterms:W3CDTF">2021-10-11T13:46:17Z</dcterms:modified>
</cp:coreProperties>
</file>