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Surgery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that slows the growth of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Flapping tissue back from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Tooth extraction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Noncancerous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sedatives 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 and effect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Drug that removes all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Surgical procedure to smooth and reshape jawbone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Examination of tissue used for diagnoses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Removes alveolar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Cancerous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Drug that relieves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Sponge-like appearance of cancellous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Socket that surrounds the root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Boney overgrowth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or dislocate tooth in socket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 reshaping and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Dry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Connective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Medication taken before procedure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Scrap and remove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Antibacterial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Removal of tooth from alveolus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 from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Study of cells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Inflammation of soft tissue around a crown of a partially erupted tooth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Treatment or drug for bacterial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Surgery </dc:title>
  <dcterms:created xsi:type="dcterms:W3CDTF">2021-10-11T13:47:21Z</dcterms:created>
  <dcterms:modified xsi:type="dcterms:W3CDTF">2021-10-11T13:47:21Z</dcterms:modified>
</cp:coreProperties>
</file>