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Oral Surgery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Tough, fibrous tissue covering compact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Removing a tooth from the socket.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Examination of tissue removed from oral cavity.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drug that relieves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Cancerous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Cancellous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Non-harmful growth (not cancerous).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state of calmness produced by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Bony tooth socket.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Injury to the tissues or tooth.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Scraping the alveolus, removing debris.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Inflammation of the alveolar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antibiotic that kills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study of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Inflammation of the gingiva around an erupting tooth.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Absence of microbes.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flap of gingival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being numb.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Overgrowth of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Medication taken before a procedure.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Removal of alveolar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Displacement of a tooth (rocking, twisting, loosening.)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Antimicrobial drug used to treat bacterial infections.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Agent that kills microbes on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Shaping of the alveolar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Removal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study of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Branch of dentistry dealing with extraction of teeth.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Surgery</dc:title>
  <dcterms:created xsi:type="dcterms:W3CDTF">2021-10-11T13:46:20Z</dcterms:created>
  <dcterms:modified xsi:type="dcterms:W3CDTF">2021-10-11T13:46:20Z</dcterms:modified>
</cp:coreProperties>
</file>