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Oral Surgery Extra Credit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 are used to remove teeth from the alveolar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Debridement of the tooth socket or diseased tissue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Limited opening of the mouth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Similar to a hemostat and fuctions in much the same manner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Irrigation of the joints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common complication following an extraction, also know as dry socket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Trims and shaped alveolar bone after extractions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Thin wire used to clear blood and tissue from the surgical tips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prevent the patient's mouth from closing during the procedure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Removal of tissue from a suspicious area to examine and diagnosis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deflect tissue from the surgical site so that the view is unobstructed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Oral Surgery Extra Credit </dc:title>
  <dcterms:created xsi:type="dcterms:W3CDTF">2021-10-11T13:47:23Z</dcterms:created>
  <dcterms:modified xsi:type="dcterms:W3CDTF">2021-10-11T13:47:23Z</dcterms:modified>
</cp:coreProperties>
</file>