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surrounding the root of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sponge like appearance of cancellous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Extraction of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cutting and removal of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and effects of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of cells, making diagnoses of disease by tissue exam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mild, non-cancerous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soft tissue surrounding the crown of partially erupted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stitch/stitches that hold wound or surgical incision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flap of mucosal tissue, including the underlying periosteum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Removal of soft tissue, by scraping the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Removal of a sample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Drug that causes loss of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Dislodgment of a tooth from the alveolus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antibiotic before procedure to prevent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free from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Sedative drug that produces a state of calm or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stops microorganism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that removes some or all of the alveolar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thin layer of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bony growth from the jaw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drug to relieve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Massive bleeding after extraction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Contouring alvelor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Drug to fight against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prescribe antibiotic used to prevent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extracting forcibly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Damage to the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 Vocabulary </dc:title>
  <dcterms:created xsi:type="dcterms:W3CDTF">2021-10-11T13:47:52Z</dcterms:created>
  <dcterms:modified xsi:type="dcterms:W3CDTF">2021-10-11T13:47:52Z</dcterms:modified>
</cp:coreProperties>
</file>