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Oral Surgery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Abutment    </w:t>
      </w:r>
      <w:r>
        <w:t xml:space="preserve">   Alveoloplasty    </w:t>
      </w:r>
      <w:r>
        <w:t xml:space="preserve">   Appliance    </w:t>
      </w:r>
      <w:r>
        <w:t xml:space="preserve">   Biopsy    </w:t>
      </w:r>
      <w:r>
        <w:t xml:space="preserve">   Cancellous    </w:t>
      </w:r>
      <w:r>
        <w:t xml:space="preserve">   Canine    </w:t>
      </w:r>
      <w:r>
        <w:t xml:space="preserve">   Crown    </w:t>
      </w:r>
      <w:r>
        <w:t xml:space="preserve">   Edentulous    </w:t>
      </w:r>
      <w:r>
        <w:t xml:space="preserve">   Elevator    </w:t>
      </w:r>
      <w:r>
        <w:t xml:space="preserve">   Extraction    </w:t>
      </w:r>
      <w:r>
        <w:t xml:space="preserve">   Forceps    </w:t>
      </w:r>
      <w:r>
        <w:t xml:space="preserve">   Grafting    </w:t>
      </w:r>
      <w:r>
        <w:t xml:space="preserve">   Implant    </w:t>
      </w:r>
      <w:r>
        <w:t xml:space="preserve">   Incisor    </w:t>
      </w:r>
      <w:r>
        <w:t xml:space="preserve">   Molar    </w:t>
      </w:r>
      <w:r>
        <w:t xml:space="preserve">   Nerve    </w:t>
      </w:r>
      <w:r>
        <w:t xml:space="preserve">   Occlusion    </w:t>
      </w:r>
      <w:r>
        <w:t xml:space="preserve">   Orthognathic    </w:t>
      </w:r>
      <w:r>
        <w:t xml:space="preserve">   Panoramic    </w:t>
      </w:r>
      <w:r>
        <w:t xml:space="preserve">   Periodontitis    </w:t>
      </w:r>
      <w:r>
        <w:t xml:space="preserve">   Premolar    </w:t>
      </w:r>
      <w:r>
        <w:t xml:space="preserve">   Reconstruction    </w:t>
      </w:r>
      <w:r>
        <w:t xml:space="preserve">   Teeth    </w:t>
      </w:r>
      <w:r>
        <w:t xml:space="preserve">   Titanium    </w:t>
      </w:r>
      <w:r>
        <w:t xml:space="preserve">   Zygomatic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Surgery</dc:title>
  <dcterms:created xsi:type="dcterms:W3CDTF">2021-10-11T13:46:12Z</dcterms:created>
  <dcterms:modified xsi:type="dcterms:W3CDTF">2021-10-11T13:46:12Z</dcterms:modified>
</cp:coreProperties>
</file>