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control to facilitate jaw and lip closure and inhibit jaw and tongue thrust.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 group of motor abnormalities that affect motor movements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tongue thrust is it when the tongue comes out the side of the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Jaw circles are a way to what the jaw?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this type of Oral Control the control of Jaw and lips can be significantly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Tongue thrust uses a tongue rake as a form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jaw is protruding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Tug of war with a tongue depressor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excessive  movement of the tongue during swallowing.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oral control techniques should be introduced before 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plastic spoon used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control to facilitate jaw and lip closure and inhibit jaw and tongue thrust.</dc:title>
  <dcterms:created xsi:type="dcterms:W3CDTF">2021-10-11T13:46:39Z</dcterms:created>
  <dcterms:modified xsi:type="dcterms:W3CDTF">2021-10-11T13:46:39Z</dcterms:modified>
</cp:coreProperties>
</file>