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Oral health for Seniors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toothpaste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Poorly fitting dentures can not only be uncomfortable but they can also cause difficulty...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Getting this disease increases with age and with people who smoke or drink frequently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gradual process where gums shrink away from teeth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severe gum disease resulting in tooth loss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left untreated can lead to cavities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common denture problems we see in elderly people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known side effect of many medications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used when cleaning your teeth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inflammation of the gums due to bacteria build-up where teeth meet gum tissue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health for Seniors Crossword</dc:title>
  <dcterms:created xsi:type="dcterms:W3CDTF">2021-10-11T13:47:41Z</dcterms:created>
  <dcterms:modified xsi:type="dcterms:W3CDTF">2021-10-11T13:47:41Z</dcterms:modified>
</cp:coreProperties>
</file>