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hygiene and shaving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tissue    </w:t>
      </w:r>
      <w:r>
        <w:t xml:space="preserve">   lotion    </w:t>
      </w:r>
      <w:r>
        <w:t xml:space="preserve">   diabetic    </w:t>
      </w:r>
      <w:r>
        <w:t xml:space="preserve">   electric shaver    </w:t>
      </w:r>
      <w:r>
        <w:t xml:space="preserve">   shaving cream    </w:t>
      </w:r>
      <w:r>
        <w:t xml:space="preserve">   washcloth    </w:t>
      </w:r>
      <w:r>
        <w:t xml:space="preserve">   safety razor    </w:t>
      </w:r>
      <w:r>
        <w:t xml:space="preserve">   mirror    </w:t>
      </w:r>
      <w:r>
        <w:t xml:space="preserve">   gloves    </w:t>
      </w:r>
      <w:r>
        <w:t xml:space="preserve">   shave    </w:t>
      </w:r>
      <w:r>
        <w:t xml:space="preserve">   dentures    </w:t>
      </w:r>
      <w:r>
        <w:t xml:space="preserve">   aspiration    </w:t>
      </w:r>
      <w:r>
        <w:t xml:space="preserve">   water    </w:t>
      </w:r>
      <w:r>
        <w:t xml:space="preserve">   floss    </w:t>
      </w:r>
      <w:r>
        <w:t xml:space="preserve">   mouthwash    </w:t>
      </w:r>
      <w:r>
        <w:t xml:space="preserve">   toothpaste    </w:t>
      </w:r>
      <w:r>
        <w:t xml:space="preserve">   toothbrush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 and shaving</dc:title>
  <dcterms:created xsi:type="dcterms:W3CDTF">2021-10-11T13:46:36Z</dcterms:created>
  <dcterms:modified xsi:type="dcterms:W3CDTF">2021-10-11T13:46:36Z</dcterms:modified>
</cp:coreProperties>
</file>