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Oramos al Señor por un 2021 lleno de: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Alegria    </w:t>
      </w:r>
      <w:r>
        <w:t xml:space="preserve">   Amor    </w:t>
      </w:r>
      <w:r>
        <w:t xml:space="preserve">   Bendicion    </w:t>
      </w:r>
      <w:r>
        <w:t xml:space="preserve">   Compromiso    </w:t>
      </w:r>
      <w:r>
        <w:t xml:space="preserve">   Dedicacion    </w:t>
      </w:r>
      <w:r>
        <w:t xml:space="preserve">   Direccion    </w:t>
      </w:r>
      <w:r>
        <w:t xml:space="preserve">   Espiritu Santo    </w:t>
      </w:r>
      <w:r>
        <w:t xml:space="preserve">   Favor    </w:t>
      </w:r>
      <w:r>
        <w:t xml:space="preserve">   Gloria    </w:t>
      </w:r>
      <w:r>
        <w:t xml:space="preserve">   Gracia    </w:t>
      </w:r>
      <w:r>
        <w:t xml:space="preserve">   Mansedumbre    </w:t>
      </w:r>
      <w:r>
        <w:t xml:space="preserve">   Milagros    </w:t>
      </w:r>
      <w:r>
        <w:t xml:space="preserve">   Misericordia    </w:t>
      </w:r>
      <w:r>
        <w:t xml:space="preserve">   Oracion    </w:t>
      </w:r>
      <w:r>
        <w:t xml:space="preserve">   Paciencia    </w:t>
      </w:r>
      <w:r>
        <w:t xml:space="preserve">   Palabra    </w:t>
      </w:r>
      <w:r>
        <w:t xml:space="preserve">   Paz    </w:t>
      </w:r>
      <w:r>
        <w:t xml:space="preserve">   Prosperidad    </w:t>
      </w:r>
      <w:r>
        <w:t xml:space="preserve">   Proteccion    </w:t>
      </w:r>
      <w:r>
        <w:t xml:space="preserve">   Provision    </w:t>
      </w:r>
      <w:r>
        <w:t xml:space="preserve">   Sabiduria    </w:t>
      </w:r>
      <w:r>
        <w:t xml:space="preserve">   Salud    </w:t>
      </w:r>
      <w:r>
        <w:t xml:space="preserve">   Shalom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Oramos al Señor por un 2021 lleno de:</dc:title>
  <dcterms:created xsi:type="dcterms:W3CDTF">2021-10-11T13:47:58Z</dcterms:created>
  <dcterms:modified xsi:type="dcterms:W3CDTF">2021-10-11T13:47:58Z</dcterms:modified>
</cp:coreProperties>
</file>