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Broncos    </w:t>
      </w:r>
      <w:r>
        <w:t xml:space="preserve">   Carrot    </w:t>
      </w:r>
      <w:r>
        <w:t xml:space="preserve">   Cheese    </w:t>
      </w:r>
      <w:r>
        <w:t xml:space="preserve">   Clown Fish    </w:t>
      </w:r>
      <w:r>
        <w:t xml:space="preserve">   Crab    </w:t>
      </w:r>
      <w:r>
        <w:t xml:space="preserve">   Fall leaves    </w:t>
      </w:r>
      <w:r>
        <w:t xml:space="preserve">   Fire    </w:t>
      </w:r>
      <w:r>
        <w:t xml:space="preserve">   Foxes    </w:t>
      </w:r>
      <w:r>
        <w:t xml:space="preserve">   Hair    </w:t>
      </w:r>
      <w:r>
        <w:t xml:space="preserve">   Halloween    </w:t>
      </w:r>
      <w:r>
        <w:t xml:space="preserve">   Lobster    </w:t>
      </w:r>
      <w:r>
        <w:t xml:space="preserve">   Monkey    </w:t>
      </w:r>
      <w:r>
        <w:t xml:space="preserve">   Oranges    </w:t>
      </w:r>
      <w:r>
        <w:t xml:space="preserve">   Paint    </w:t>
      </w:r>
      <w:r>
        <w:t xml:space="preserve">   Pumpkin    </w:t>
      </w:r>
      <w:r>
        <w:t xml:space="preserve">   Shrimp    </w:t>
      </w:r>
      <w:r>
        <w:t xml:space="preserve">   Sunset    </w:t>
      </w:r>
      <w:r>
        <w:t xml:space="preserve">   Sweet Potato    </w:t>
      </w:r>
      <w:r>
        <w:t xml:space="preserve">   Tangerine    </w:t>
      </w:r>
      <w:r>
        <w:t xml:space="preserve">   Tiger    </w:t>
      </w:r>
      <w:r>
        <w:t xml:space="preserve">   Village 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</dc:title>
  <dcterms:created xsi:type="dcterms:W3CDTF">2021-10-11T13:46:38Z</dcterms:created>
  <dcterms:modified xsi:type="dcterms:W3CDTF">2021-10-11T13:46:38Z</dcterms:modified>
</cp:coreProperties>
</file>