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Orange Houses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Shanelle v Mik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bad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Fatima sells throughout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Haggard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Fatima's paper angels symbolize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Angelic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Jimmi is viewed by the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character that pays for Mik's hearing aids and saves Jimmi's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character that  is wishing to see the Statue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Mik's favorite color to paint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musical instrument Mik enjoys listening 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word to describe Mik's mom's reaction  when she comes home to see Mik wearing her new hearing aids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character that was often associated with juvy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character that is referred to as "Sister"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character Jimmi was supposed to marry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Jimmi reflects the troubles he has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 v 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facilitates a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character that uses the remainder of Joe Know's money to help Fatima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reduce prices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character that accidentally turns Fatima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Fatima and Mik both enjoy this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character that pays Mik to do their homework.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Houses Review </dc:title>
  <dcterms:created xsi:type="dcterms:W3CDTF">2021-10-11T13:47:04Z</dcterms:created>
  <dcterms:modified xsi:type="dcterms:W3CDTF">2021-10-11T13:47:04Z</dcterms:modified>
</cp:coreProperties>
</file>