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Orange Houses Test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NaNa confronts Fatima about her religion Fatima responds saying that she's...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hurts Jimmi?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high school Jimmi did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bullies Tamika?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After_____________died, Jimmi planned to kill himself.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Fatima want to seen in the USA?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Fatima do for a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Fatima is saving up for her...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Shanelle use to hurt Tamika?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Jimmi stole these/this from the drug dealer's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Tamika Sykes' nickname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Fatima and Tamika create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arrives at school in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does Tamika do with her aids very frequently?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______________is catcalled on the streets.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Fatima volunteered at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Jimmi, Fatima and Tamika are all...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illness that cause Tamika's hearing 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Jimmi Sixes' given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Jimmi expresses himself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"The G's"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Tamika's mother is named...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Fatima wears her mother's...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Houses Test Review</dc:title>
  <dcterms:created xsi:type="dcterms:W3CDTF">2021-10-11T13:47:06Z</dcterms:created>
  <dcterms:modified xsi:type="dcterms:W3CDTF">2021-10-11T13:47:06Z</dcterms:modified>
</cp:coreProperties>
</file>