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Orange 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Irish Free State    </w:t>
      </w:r>
      <w:r>
        <w:t xml:space="preserve">   partition    </w:t>
      </w:r>
      <w:r>
        <w:t xml:space="preserve">   Anglo-Irish Treaty    </w:t>
      </w:r>
      <w:r>
        <w:t xml:space="preserve">   Home Rule Act    </w:t>
      </w:r>
      <w:r>
        <w:t xml:space="preserve">   Sinn Féin    </w:t>
      </w:r>
      <w:r>
        <w:t xml:space="preserve">   DUP    </w:t>
      </w:r>
      <w:r>
        <w:t xml:space="preserve">   britain    </w:t>
      </w:r>
      <w:r>
        <w:t xml:space="preserve">   unionists    </w:t>
      </w:r>
      <w:r>
        <w:t xml:space="preserve">   Nationalists    </w:t>
      </w:r>
      <w:r>
        <w:t xml:space="preserve">   orange institution    </w:t>
      </w:r>
      <w:r>
        <w:t xml:space="preserve">   independent order    </w:t>
      </w:r>
      <w:r>
        <w:t xml:space="preserve">   campaigners    </w:t>
      </w:r>
      <w:r>
        <w:t xml:space="preserve">   republicans    </w:t>
      </w:r>
      <w:r>
        <w:t xml:space="preserve">   violence    </w:t>
      </w:r>
      <w:r>
        <w:t xml:space="preserve">   twelfth of july    </w:t>
      </w:r>
      <w:r>
        <w:t xml:space="preserve">   supporters    </w:t>
      </w:r>
      <w:r>
        <w:t xml:space="preserve">   clandestine masons    </w:t>
      </w:r>
      <w:r>
        <w:t xml:space="preserve">   peep o' day boys    </w:t>
      </w:r>
      <w:r>
        <w:t xml:space="preserve">   battle of the diamond    </w:t>
      </w:r>
      <w:r>
        <w:t xml:space="preserve">   thomas sloan    </w:t>
      </w:r>
      <w:r>
        <w:t xml:space="preserve">   scottish independence    </w:t>
      </w:r>
      <w:r>
        <w:t xml:space="preserve">   protestantism    </w:t>
      </w:r>
      <w:r>
        <w:t xml:space="preserve">   catholics    </w:t>
      </w:r>
      <w:r>
        <w:t xml:space="preserve">   sectarianism    </w:t>
      </w:r>
      <w:r>
        <w:t xml:space="preserve">   orange march    </w:t>
      </w:r>
      <w:r>
        <w:t xml:space="preserve">   orange 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Order</dc:title>
  <dcterms:created xsi:type="dcterms:W3CDTF">2021-10-11T13:47:49Z</dcterms:created>
  <dcterms:modified xsi:type="dcterms:W3CDTF">2021-10-11T13:47:49Z</dcterms:modified>
</cp:coreProperties>
</file>