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Orange Shirt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Survivors    </w:t>
      </w:r>
      <w:r>
        <w:t xml:space="preserve">   FirstNations    </w:t>
      </w:r>
      <w:r>
        <w:t xml:space="preserve">   Communities    </w:t>
      </w:r>
      <w:r>
        <w:t xml:space="preserve">   Understanding    </w:t>
      </w:r>
      <w:r>
        <w:t xml:space="preserve">   PhyllisJackWebstad    </w:t>
      </w:r>
      <w:r>
        <w:t xml:space="preserve">   Awareness    </w:t>
      </w:r>
      <w:r>
        <w:t xml:space="preserve">   Bullying    </w:t>
      </w:r>
      <w:r>
        <w:t xml:space="preserve">   September    </w:t>
      </w:r>
      <w:r>
        <w:t xml:space="preserve">   Orangeshirt    </w:t>
      </w:r>
      <w:r>
        <w:t xml:space="preserve">   Healing    </w:t>
      </w:r>
      <w:r>
        <w:t xml:space="preserve">   WilliamsLake    </w:t>
      </w:r>
      <w:r>
        <w:t xml:space="preserve">   Everychildmatters    </w:t>
      </w:r>
      <w:r>
        <w:t xml:space="preserve">   Knowledge    </w:t>
      </w:r>
      <w:r>
        <w:t xml:space="preserve">   Residentialschools    </w:t>
      </w:r>
      <w:r>
        <w:t xml:space="preserve">   Reconciliation    </w:t>
      </w:r>
      <w:r>
        <w:t xml:space="preserve">   Indigenous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Shirt Day</dc:title>
  <dcterms:created xsi:type="dcterms:W3CDTF">2021-10-12T14:41:21Z</dcterms:created>
  <dcterms:modified xsi:type="dcterms:W3CDTF">2021-10-12T14:41:21Z</dcterms:modified>
</cp:coreProperties>
</file>