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Shirt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event in which thousands of children were taken from their homes and families by the government and placed into foster and adoption homes.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Chanie Wenjack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Sir John. A Macdonald authorize the creation of Residential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year were the unmarked graves of Residential School children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year is the settlement of $800 million for the Sixties Scoop announced?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city was the first national event of the Truth and Reconciliation Commission of Canada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person given the title The Head of Assembly of Manitoba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 government take over the responsibility of the remaining Residential Schools from the churches?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did 28 Residential Schools remain?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the last federally operated Residential School close?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was the first Indigenous Constitution in Ontario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First European Settlement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year was The Truth and Reconciliation Commission of Canada put into effect?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Shirt Day</dc:title>
  <dcterms:created xsi:type="dcterms:W3CDTF">2021-10-12T14:41:37Z</dcterms:created>
  <dcterms:modified xsi:type="dcterms:W3CDTF">2021-10-12T14:41:37Z</dcterms:modified>
</cp:coreProperties>
</file>