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Sight Words</dc:title>
  <dcterms:created xsi:type="dcterms:W3CDTF">2021-10-12T14:41:09Z</dcterms:created>
  <dcterms:modified xsi:type="dcterms:W3CDTF">2021-10-12T14:41:09Z</dcterms:modified>
</cp:coreProperties>
</file>