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Orange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Eatable &amp; Used as a Decoration for Halloween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a Carton 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Rabbit's Favourite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Cat &amp; Likes to Eat Lasagna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Wears a Red Top &amp; Loves to Eat Honey Out Of The Jar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Flintstone Dude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Thief on Dora The Explorer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Literally the Name of This Crossword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Scooby Doo Character Who Loves to Wear Orange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Things </dc:title>
  <dcterms:created xsi:type="dcterms:W3CDTF">2021-10-12T14:41:11Z</dcterms:created>
  <dcterms:modified xsi:type="dcterms:W3CDTF">2021-10-12T14:41:11Z</dcterms:modified>
</cp:coreProperties>
</file>