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Orange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yacht    </w:t>
      </w:r>
      <w:r>
        <w:t xml:space="preserve">   queue    </w:t>
      </w:r>
      <w:r>
        <w:t xml:space="preserve">   lightning    </w:t>
      </w:r>
      <w:r>
        <w:t xml:space="preserve">   develop    </w:t>
      </w:r>
      <w:r>
        <w:t xml:space="preserve">   community    </w:t>
      </w:r>
      <w:r>
        <w:t xml:space="preserve">   temperature    </w:t>
      </w:r>
      <w:r>
        <w:t xml:space="preserve">   identity    </w:t>
      </w:r>
      <w:r>
        <w:t xml:space="preserve">   equip    </w:t>
      </w:r>
      <w:r>
        <w:t xml:space="preserve">   awkward    </w:t>
      </w:r>
      <w:r>
        <w:t xml:space="preserve">   muscle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Orange Words</dc:title>
  <dcterms:created xsi:type="dcterms:W3CDTF">2021-10-12T14:41:19Z</dcterms:created>
  <dcterms:modified xsi:type="dcterms:W3CDTF">2021-10-12T14:41:19Z</dcterms:modified>
</cp:coreProperties>
</file>