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Orange and Sallie Burchette 2019 Family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Alvin    </w:t>
      </w:r>
      <w:r>
        <w:t xml:space="preserve">   Aunts    </w:t>
      </w:r>
      <w:r>
        <w:t xml:space="preserve">   Burchette    </w:t>
      </w:r>
      <w:r>
        <w:t xml:space="preserve">   Carolina    </w:t>
      </w:r>
      <w:r>
        <w:t xml:space="preserve">   Charles    </w:t>
      </w:r>
      <w:r>
        <w:t xml:space="preserve">   Cousins    </w:t>
      </w:r>
      <w:r>
        <w:t xml:space="preserve">   Faith    </w:t>
      </w:r>
      <w:r>
        <w:t xml:space="preserve">   Family    </w:t>
      </w:r>
      <w:r>
        <w:t xml:space="preserve">   Happy    </w:t>
      </w:r>
      <w:r>
        <w:t xml:space="preserve">   Henry    </w:t>
      </w:r>
      <w:r>
        <w:t xml:space="preserve">   Irvin    </w:t>
      </w:r>
      <w:r>
        <w:t xml:space="preserve">   James    </w:t>
      </w:r>
      <w:r>
        <w:t xml:space="preserve">   Jesus    </w:t>
      </w:r>
      <w:r>
        <w:t xml:space="preserve">   Joel    </w:t>
      </w:r>
      <w:r>
        <w:t xml:space="preserve">   Love    </w:t>
      </w:r>
      <w:r>
        <w:t xml:space="preserve">   Maggie    </w:t>
      </w:r>
      <w:r>
        <w:t xml:space="preserve">   Orange    </w:t>
      </w:r>
      <w:r>
        <w:t xml:space="preserve">   Orange jr    </w:t>
      </w:r>
      <w:r>
        <w:t xml:space="preserve">   Patricia    </w:t>
      </w:r>
      <w:r>
        <w:t xml:space="preserve">   Reunion    </w:t>
      </w:r>
      <w:r>
        <w:t xml:space="preserve">   Roots    </w:t>
      </w:r>
      <w:r>
        <w:t xml:space="preserve">   Rosa    </w:t>
      </w:r>
      <w:r>
        <w:t xml:space="preserve">   Sallie    </w:t>
      </w:r>
      <w:r>
        <w:t xml:space="preserve">   Uncles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and Sallie Burchette 2019 Family Reunion</dc:title>
  <dcterms:created xsi:type="dcterms:W3CDTF">2021-10-11T13:47:32Z</dcterms:created>
  <dcterms:modified xsi:type="dcterms:W3CDTF">2021-10-11T13:47:32Z</dcterms:modified>
</cp:coreProperties>
</file>