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Orange, confiserie blanche et jaune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 ma manche à balai?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autre des choses vous se rassemble dans la saison sinistre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Quatre pattes et d'habitude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pouvez faire une tarte ou me tailler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des choses que vous vous rassemblez dans la saison sinistre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quel mois est l'Halloween?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L'ail de haines, l'homme de partie, aime le sang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tour ou traitements disent d'habitude à la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vient après la rime "bonbons ou bâton"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vous où quand allant tour ou traitement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 bons du Orange, blanche et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pause ou me fracture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Orange, confiserie blanche et jaune season</dc:title>
  <dcterms:created xsi:type="dcterms:W3CDTF">2021-10-12T14:41:17Z</dcterms:created>
  <dcterms:modified xsi:type="dcterms:W3CDTF">2021-10-12T14:41:17Z</dcterms:modified>
</cp:coreProperties>
</file>