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Orange crush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did the flavored mix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something that Li’s father love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famous fruit treasure in the chinease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gave families s glimpse of a life that most families including Li’s,could hardly afford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Li’s father put into a pot of boiling water for cough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orange flavored mix drink was first marketed in the United States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Lis’s father believed that the kids at school were eating what with colorful flavored fruit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orange mix called once it hit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story taken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crush </dc:title>
  <dcterms:created xsi:type="dcterms:W3CDTF">2021-10-11T13:46:47Z</dcterms:created>
  <dcterms:modified xsi:type="dcterms:W3CDTF">2021-10-11T13:46:47Z</dcterms:modified>
</cp:coreProperties>
</file>