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Orange sort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shed    </w:t>
      </w:r>
      <w:r>
        <w:t xml:space="preserve">   shop    </w:t>
      </w:r>
      <w:r>
        <w:t xml:space="preserve">   seal    </w:t>
      </w:r>
      <w:r>
        <w:t xml:space="preserve">   soap    </w:t>
      </w:r>
      <w:r>
        <w:t xml:space="preserve">   hose    </w:t>
      </w:r>
      <w:r>
        <w:t xml:space="preserve">   shell    </w:t>
      </w:r>
      <w:r>
        <w:t xml:space="preserve">   ham    </w:t>
      </w:r>
      <w:r>
        <w:t xml:space="preserve">   sock    </w:t>
      </w:r>
      <w:r>
        <w:t xml:space="preserve">   shark    </w:t>
      </w:r>
      <w:r>
        <w:t xml:space="preserve">   sheep    </w:t>
      </w:r>
      <w:r>
        <w:t xml:space="preserve">   house    </w:t>
      </w:r>
      <w:r>
        <w:t xml:space="preserve">   ship    </w:t>
      </w:r>
      <w:r>
        <w:t xml:space="preserve">   saw    </w:t>
      </w:r>
      <w:r>
        <w:t xml:space="preserve">   shirt    </w:t>
      </w:r>
      <w:r>
        <w:t xml:space="preserve">   horse    </w:t>
      </w:r>
      <w:r>
        <w:t xml:space="preserve">   shoe    </w:t>
      </w:r>
      <w:r>
        <w:t xml:space="preserve">   hand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sort 19</dc:title>
  <dcterms:created xsi:type="dcterms:W3CDTF">2021-10-12T14:41:29Z</dcterms:created>
  <dcterms:modified xsi:type="dcterms:W3CDTF">2021-10-12T14:41:29Z</dcterms:modified>
</cp:coreProperties>
</file>