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words T5 wordsearch (plus a few sneaky T4 words!)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unexpected or astonishing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better, greater or different to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badly 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heaviness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Preferred to all the others of the same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a bend or curve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vehicle consisting of two wheels held in a frame one behind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or way in which people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assume something is probably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produced by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to prevent or treat an illness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man made or to be good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regular profession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happens at the same time or date or describes a shape where all the edges are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physically 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words T5 wordsearch (plus a few sneaky T4 words!)</dc:title>
  <dcterms:created xsi:type="dcterms:W3CDTF">2021-10-11T13:46:38Z</dcterms:created>
  <dcterms:modified xsi:type="dcterms:W3CDTF">2021-10-11T13:46:38Z</dcterms:modified>
</cp:coreProperties>
</file>