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 words Term 5- word scramble</w:t>
      </w:r>
    </w:p>
    <w:p>
      <w:pPr>
        <w:pStyle w:val="Questions"/>
      </w:pPr>
      <w:r>
        <w:t xml:space="preserve">1. ITHTARGS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EVAFTRIUO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PSESRRIU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IBCLCEY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MINCEDIE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NAULRTA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GNUYTHA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OPPUSES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USSINSEB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NRSTTGEH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words Term 5- word scramble</dc:title>
  <dcterms:created xsi:type="dcterms:W3CDTF">2021-10-11T13:46:36Z</dcterms:created>
  <dcterms:modified xsi:type="dcterms:W3CDTF">2021-10-11T13:46:36Z</dcterms:modified>
</cp:coreProperties>
</file>