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words reports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when    </w:t>
      </w:r>
      <w:r>
        <w:t xml:space="preserve">   them    </w:t>
      </w:r>
      <w:r>
        <w:t xml:space="preserve">   like    </w:t>
      </w:r>
      <w:r>
        <w:t xml:space="preserve">   down    </w:t>
      </w:r>
      <w:r>
        <w:t xml:space="preserve">   went    </w:t>
      </w:r>
      <w:r>
        <w:t xml:space="preserve">   over    </w:t>
      </w:r>
      <w:r>
        <w:t xml:space="preserve">   just    </w:t>
      </w:r>
      <w:r>
        <w:t xml:space="preserve">   came    </w:t>
      </w:r>
      <w:r>
        <w:t xml:space="preserve">   well    </w:t>
      </w:r>
      <w:r>
        <w:t xml:space="preserve">   much    </w:t>
      </w:r>
      <w:r>
        <w:t xml:space="preserve">   into    </w:t>
      </w:r>
      <w:r>
        <w:t xml:space="preserve">   been    </w:t>
      </w:r>
      <w:r>
        <w:t xml:space="preserve">   this    </w:t>
      </w:r>
      <w:r>
        <w:t xml:space="preserve">   made    </w:t>
      </w:r>
      <w:r>
        <w:t xml:space="preserve">   from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words reports </dc:title>
  <dcterms:created xsi:type="dcterms:W3CDTF">2021-10-12T14:41:24Z</dcterms:created>
  <dcterms:modified xsi:type="dcterms:W3CDTF">2021-10-12T14:41:24Z</dcterms:modified>
</cp:coreProperties>
</file>