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Oranges in No Man's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on page 15 means 'God willing'?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boy offer Ayesha (page 55)?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caused Ayesha's mother to die (page 3)?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game described on page 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invisible line across Beirut called (page 11)?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page 43 what word means to move with a sudden burst of speed?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UN stand for (page 74)?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took care of Ayesha and her family after her mother died (page 6)?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stew made of on page 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Ayesha born (page 2)?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page 93 find the word that means weak?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page 73 what word means to tell somebody off angrily?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page 7 find the word that means old and torn?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Allah u akbar mean (page 94)?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Ayesha's friend (page 25)?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Oranges in No Man's Land</dc:title>
  <dcterms:created xsi:type="dcterms:W3CDTF">2021-10-12T14:41:31Z</dcterms:created>
  <dcterms:modified xsi:type="dcterms:W3CDTF">2021-10-12T14:41:31Z</dcterms:modified>
</cp:coreProperties>
</file>