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Orangutan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Shaggy    </w:t>
      </w:r>
      <w:r>
        <w:t xml:space="preserve">   Flanged    </w:t>
      </w:r>
      <w:r>
        <w:t xml:space="preserve">   Opposable    </w:t>
      </w:r>
      <w:r>
        <w:t xml:space="preserve">   Indonesia    </w:t>
      </w:r>
      <w:r>
        <w:t xml:space="preserve">   Primate    </w:t>
      </w:r>
      <w:r>
        <w:t xml:space="preserve">   Malay    </w:t>
      </w:r>
      <w:r>
        <w:t xml:space="preserve">   Treetops    </w:t>
      </w:r>
      <w:r>
        <w:t xml:space="preserve">   Nest    </w:t>
      </w:r>
      <w:r>
        <w:t xml:space="preserve">   Rainforest    </w:t>
      </w:r>
      <w:r>
        <w:t xml:space="preserve">   Sumatra    </w:t>
      </w:r>
      <w:r>
        <w:t xml:space="preserve">   Borneo    </w:t>
      </w:r>
      <w:r>
        <w:t xml:space="preserve">   Palm oil    </w:t>
      </w:r>
      <w:r>
        <w:t xml:space="preserve">   Endangered    </w:t>
      </w:r>
      <w:r>
        <w:t xml:space="preserve">   Extinct    </w:t>
      </w:r>
      <w:r>
        <w:t xml:space="preserve">   Orangutan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Orangutan Word Search</dc:title>
  <dcterms:created xsi:type="dcterms:W3CDTF">2021-10-12T14:41:48Z</dcterms:created>
  <dcterms:modified xsi:type="dcterms:W3CDTF">2021-10-12T14:41:48Z</dcterms:modified>
</cp:coreProperties>
</file>