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Orbiting 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Miracle    </w:t>
      </w:r>
      <w:r>
        <w:t xml:space="preserve">   Nanny    </w:t>
      </w:r>
      <w:r>
        <w:t xml:space="preserve">   Swimming    </w:t>
      </w:r>
      <w:r>
        <w:t xml:space="preserve">   Tennis    </w:t>
      </w:r>
      <w:r>
        <w:t xml:space="preserve">   Holidays    </w:t>
      </w:r>
      <w:r>
        <w:t xml:space="preserve">   Summer    </w:t>
      </w:r>
      <w:r>
        <w:t xml:space="preserve">   Miles    </w:t>
      </w:r>
      <w:r>
        <w:t xml:space="preserve">   Lawyers    </w:t>
      </w:r>
      <w:r>
        <w:t xml:space="preserve">   Wealthy    </w:t>
      </w:r>
      <w:r>
        <w:t xml:space="preserve">   Thirteen    </w:t>
      </w:r>
      <w:r>
        <w:t xml:space="preserve">   Joseph    </w:t>
      </w:r>
      <w:r>
        <w:t xml:space="preserve">   Madeline    </w:t>
      </w:r>
      <w:r>
        <w:t xml:space="preserve">   Ice Skating    </w:t>
      </w:r>
      <w:r>
        <w:t xml:space="preserve">   Stone Mountain    </w:t>
      </w:r>
      <w:r>
        <w:t xml:space="preserve">   Adams Lake Juvenille    </w:t>
      </w:r>
      <w:r>
        <w:t xml:space="preserve">   Jupiter    </w:t>
      </w:r>
      <w:r>
        <w:t xml:space="preserve">   Rosie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Orbiting Jupiter</dc:title>
  <dcterms:created xsi:type="dcterms:W3CDTF">2021-10-12T14:41:19Z</dcterms:created>
  <dcterms:modified xsi:type="dcterms:W3CDTF">2021-10-12T14:41:19Z</dcterms:modified>
</cp:coreProperties>
</file>