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Orbiting Jupiter</w:t>
      </w:r>
    </w:p>
    <w:p>
      <w:pPr>
        <w:pStyle w:val="Questions"/>
      </w:pPr>
      <w:r>
        <w:t xml:space="preserve">1. POHEJS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CAJK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JITPRUE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DAGUANRI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ELRAFUN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RNNLOTGCAEAIGO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ETENBNMHMA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HAAILD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EASHTAM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TSEON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NAESSSD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RSIEO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ONNTCA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KETICSEW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Orbiting Jupiter</dc:title>
  <dcterms:created xsi:type="dcterms:W3CDTF">2021-10-12T14:41:22Z</dcterms:created>
  <dcterms:modified xsi:type="dcterms:W3CDTF">2021-10-12T14:41:22Z</dcterms:modified>
</cp:coreProperties>
</file>