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Orbiting Jupiter</w:t>
      </w:r>
    </w:p>
    <w:p>
      <w:pPr>
        <w:pStyle w:val="Questions"/>
      </w:pPr>
      <w:r>
        <w:t xml:space="preserve">1. OSHPJE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KCAJ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AETHSMA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AHILDA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ERIOS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LNCAIGTOGERONA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ELUJEIVN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ANCTON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ILGNIKM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NRABAIRLI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ITEWESKC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IERPUTJ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AIMNEEEDL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EKORCL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RLYAEW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UDOTSR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ACLELNIA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IUKCPP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ZNEOFR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Orbiting Jupiter</dc:title>
  <dcterms:created xsi:type="dcterms:W3CDTF">2021-10-12T14:41:23Z</dcterms:created>
  <dcterms:modified xsi:type="dcterms:W3CDTF">2021-10-12T14:41:23Z</dcterms:modified>
</cp:coreProperties>
</file>