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Orbiting Jupiter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evol spelled Backwards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mountain that is made out of STONES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call to cars that compressed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call the person you have feelings for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you skate a that's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it called when children don't have a home a people come a get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time of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season that's the coldest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you get after a scratch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Define  deceased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Orbiting Jupiter</dc:title>
  <dcterms:created xsi:type="dcterms:W3CDTF">2021-10-11T13:46:23Z</dcterms:created>
  <dcterms:modified xsi:type="dcterms:W3CDTF">2021-10-11T13:46:23Z</dcterms:modified>
</cp:coreProperties>
</file>