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Orbiting Jupiter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a deceased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cold platform that you skate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two cars that compressed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mountain made out of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time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Evol spelled backwards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coldest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a kid that doesn't have a home and someone now owns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someone you have feelings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Orbiting Jupiter</dc:title>
  <dcterms:created xsi:type="dcterms:W3CDTF">2021-10-11T13:46:25Z</dcterms:created>
  <dcterms:modified xsi:type="dcterms:W3CDTF">2021-10-11T13:46:25Z</dcterms:modified>
</cp:coreProperties>
</file>