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Orbiting Jupiter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octavian nothing    </w:t>
      </w:r>
      <w:r>
        <w:t xml:space="preserve">   swieteck    </w:t>
      </w:r>
      <w:r>
        <w:t xml:space="preserve">   snow    </w:t>
      </w:r>
      <w:r>
        <w:t xml:space="preserve">   eastham    </w:t>
      </w:r>
      <w:r>
        <w:t xml:space="preserve">   brunswick    </w:t>
      </w:r>
      <w:r>
        <w:t xml:space="preserve">   Stone mountain    </w:t>
      </w:r>
      <w:r>
        <w:t xml:space="preserve">   mrs stroud    </w:t>
      </w:r>
      <w:r>
        <w:t xml:space="preserve">   dahlia    </w:t>
      </w:r>
      <w:r>
        <w:t xml:space="preserve">   old first congregational    </w:t>
      </w:r>
      <w:r>
        <w:t xml:space="preserve">   haskell    </w:t>
      </w:r>
      <w:r>
        <w:t xml:space="preserve">   canton    </w:t>
      </w:r>
      <w:r>
        <w:t xml:space="preserve">   Quintus sertorius    </w:t>
      </w:r>
      <w:r>
        <w:t xml:space="preserve">   rosie    </w:t>
      </w:r>
      <w:r>
        <w:t xml:space="preserve">   hurd    </w:t>
      </w:r>
      <w:r>
        <w:t xml:space="preserve">   jupiter    </w:t>
      </w:r>
      <w:r>
        <w:t xml:space="preserve">   Jack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Orbiting Jupiter</dc:title>
  <dcterms:created xsi:type="dcterms:W3CDTF">2021-10-12T14:41:54Z</dcterms:created>
  <dcterms:modified xsi:type="dcterms:W3CDTF">2021-10-12T14:41:54Z</dcterms:modified>
</cp:coreProperties>
</file>