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Orbiting Jupiter</w:t>
      </w:r>
    </w:p>
    <w:p>
      <w:pPr>
        <w:pStyle w:val="Questions"/>
      </w:pPr>
      <w:r>
        <w:t xml:space="preserve">1. ONWDWI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NEWITR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DDMEAI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KJAC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OBINGIRT TJRIUPE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JPIRUET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JPEHOS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ONSTE TAONNUMI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OBROK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DHRU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Orbiting Jupiter</dc:title>
  <dcterms:created xsi:type="dcterms:W3CDTF">2021-10-12T14:41:13Z</dcterms:created>
  <dcterms:modified xsi:type="dcterms:W3CDTF">2021-10-12T14:41:13Z</dcterms:modified>
</cp:coreProperties>
</file>